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书名：十月的一夜</w:t>
      </w:r>
    </w:p>
    <w:p>
      <w:r>
        <w:t>作者：（苏）巴乌斯托夫斯基（К.Паустовский）撰；杨镇华译</w:t>
      </w:r>
    </w:p>
    <w:p>
      <w:r>
        <w:t>出版社：永祥印书馆</w:t>
      </w:r>
    </w:p>
    <w:p>
      <w:r>
        <w:t>出版日期：1951.01</w:t>
      </w:r>
    </w:p>
    <w:p>
      <w:r>
        <w:t>总页数：88</w:t>
      </w:r>
    </w:p>
    <w:p>
      <w:r>
        <w:t>更多请访问教客网: www.jiaokey.com</w:t>
      </w:r>
    </w:p>
    <w:p>
      <w:r>
        <w:t>十月的一夜 评论地址：https://www.jiaokey.com/book/detail/11173629.html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