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书名：保卫斯大林格勒的西伯利亚英雄们</w:t>
      </w:r>
    </w:p>
    <w:p>
      <w:r>
        <w:t>作者:（苏）因戈尔（М.Ингор）著；孙珂译</w:t>
      </w:r>
    </w:p>
    <w:p>
      <w:r>
        <w:t>出版社:时代出版社</w:t>
      </w:r>
    </w:p>
    <w:p>
      <w:r>
        <w:t>出版日期：1956.09</w:t>
      </w:r>
    </w:p>
    <w:p>
      <w:r>
        <w:t>总页数：106</w:t>
      </w:r>
    </w:p>
    <w:p>
      <w:r>
        <w:t>更多请访问教客网:www.jiaokey.com</w:t>
      </w:r>
    </w:p>
    <w:p>
      <w:r>
        <w:t>保卫斯大林格勒的西伯利亚英雄们评论地址：https://www.jiaokey.com/book/detail/11173632.html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