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书名：红色的浮标</w:t>
      </w:r>
    </w:p>
    <w:p>
      <w:r>
        <w:t>作者：（苏）格利果里耶夫（С.Григорьев）撰；杏城译</w:t>
      </w:r>
    </w:p>
    <w:p>
      <w:r>
        <w:t>出版社：开明书店</w:t>
      </w:r>
    </w:p>
    <w:p>
      <w:r>
        <w:t>出版日期：1951.03</w:t>
      </w:r>
    </w:p>
    <w:p>
      <w:r>
        <w:t>总页数：48</w:t>
      </w:r>
    </w:p>
    <w:p>
      <w:r>
        <w:t>更多请访问教客网: www.jiaokey.com</w:t>
      </w:r>
    </w:p>
    <w:p>
      <w:r>
        <w:t>红色的浮标 评论地址：https://www.jiaokey.com/book/detail/11173657.html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