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书名：森林在战斗着</w:t>
      </w:r>
    </w:p>
    <w:p>
      <w:r>
        <w:t>作者：（苏）克利维茨基，（苏）克莱诺夫著；惠卿译</w:t>
      </w:r>
    </w:p>
    <w:p>
      <w:r>
        <w:t>出版社：时代出版社</w:t>
      </w:r>
    </w:p>
    <w:p>
      <w:r>
        <w:t>出版日期：1954.04</w:t>
      </w:r>
    </w:p>
    <w:p>
      <w:r>
        <w:t>总页数：91</w:t>
      </w:r>
    </w:p>
    <w:p>
      <w:r>
        <w:t>更多请访问教客网: www.jiaokey.com</w:t>
      </w:r>
    </w:p>
    <w:p>
      <w:r>
        <w:t>森林在战斗着 评论地址：https://www.jiaokey.com/book/detail/11173658.html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