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书名：生活就是这样的</w:t>
      </w:r>
    </w:p>
    <w:p>
      <w:r>
        <w:t>作者：（苏联）维·契维格良著；梁钰文译</w:t>
      </w:r>
    </w:p>
    <w:p>
      <w:r>
        <w:t>出版社：北明书局</w:t>
      </w:r>
    </w:p>
    <w:p>
      <w:r>
        <w:t>出版日期：1954.03</w:t>
      </w:r>
    </w:p>
    <w:p>
      <w:r>
        <w:t>总页数：302</w:t>
      </w:r>
    </w:p>
    <w:p>
      <w:r>
        <w:t>更多请访问教客网: www.jiaokey.com</w:t>
      </w:r>
    </w:p>
    <w:p>
      <w:r>
        <w:t>生活就是这样的 评论地址：https://www.jiaokey.com/book/detail/11173665.html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