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书名：康爱齐里</w:t>
      </w:r>
    </w:p>
    <w:p>
      <w:r>
        <w:t>作者:（苏联）阿·具略耶夫著；滕赛？，陈维益译</w:t>
      </w:r>
    </w:p>
    <w:p>
      <w:r>
        <w:t>出版社:潮锋出版社</w:t>
      </w:r>
    </w:p>
    <w:p>
      <w:r>
        <w:t>出版日期：1955.04</w:t>
      </w:r>
    </w:p>
    <w:p>
      <w:r>
        <w:t>总页数：226</w:t>
      </w:r>
    </w:p>
    <w:p>
      <w:r>
        <w:t>更多请访问教客网:www.jiaokey.com</w:t>
      </w:r>
    </w:p>
    <w:p>
      <w:r>
        <w:t>康爱齐里评论地址：https://www.jiaokey.com/book/detail/11173708.html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