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书名：来自尼布拉斯卡的保护天使  三幕六场剧</w:t>
      </w:r>
    </w:p>
    <w:p>
      <w:r>
        <w:t>作者：（苏）雅柯布逊（А.М.Якобсон）著；侯鸣皋译</w:t>
      </w:r>
    </w:p>
    <w:p>
      <w:r>
        <w:t>出版社：新文艺出版社</w:t>
      </w:r>
    </w:p>
    <w:p>
      <w:r>
        <w:t>出版日期：1954.06</w:t>
      </w:r>
    </w:p>
    <w:p>
      <w:r>
        <w:t>总页数：144</w:t>
      </w:r>
    </w:p>
    <w:p>
      <w:r>
        <w:t>更多请访问教客网: www.jiaokey.com</w:t>
      </w:r>
    </w:p>
    <w:p>
      <w:r>
        <w:t>来自尼布拉斯卡的保护天使  三幕六场剧 评论地址：https://www.jiaokey.com/book/detail/11173775.html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