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书名：在斯大林格勒  青年团员安妮亚的笔记</w:t>
      </w:r>
    </w:p>
    <w:p>
      <w:r>
        <w:t>作者:（苏）格拉西莫夫（Е.Герасимов）著；孙肇基，黄寿考译</w:t>
      </w:r>
    </w:p>
    <w:p>
      <w:r>
        <w:t>出版社:光明书局</w:t>
      </w:r>
    </w:p>
    <w:p>
      <w:r>
        <w:t>出版日期：1955.03</w:t>
      </w:r>
    </w:p>
    <w:p>
      <w:r>
        <w:t>总页数：172</w:t>
      </w:r>
    </w:p>
    <w:p>
      <w:r>
        <w:t>更多请访问教客网:www.jiaokey.com</w:t>
      </w:r>
    </w:p>
    <w:p>
      <w:r>
        <w:t>在斯大林格勒  青年团员安妮亚的笔记评论地址：https://www.jiaokey.com/book/detail/11173783.html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