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书名：玛琳娜的生活道路</w:t>
      </w:r>
    </w:p>
    <w:p>
      <w:r>
        <w:t>作者:（苏）玛利尼娜（А.С.Малинина）撰；樊立堂译</w:t>
      </w:r>
    </w:p>
    <w:p>
      <w:r>
        <w:t>出版社:光明书局</w:t>
      </w:r>
    </w:p>
    <w:p>
      <w:r>
        <w:t>出版日期：1953.01</w:t>
      </w:r>
    </w:p>
    <w:p>
      <w:r>
        <w:t>总页数：237</w:t>
      </w:r>
    </w:p>
    <w:p>
      <w:r>
        <w:t>更多请访问教客网:www.jiaokey.com</w:t>
      </w:r>
    </w:p>
    <w:p>
      <w:r>
        <w:t>玛琳娜的生活道路评论地址：https://www.jiaokey.com/book/detail/11173807.html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