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书名：莱蒙托夫的童年</w:t>
      </w:r>
    </w:p>
    <w:p>
      <w:r>
        <w:t>作者：（苏）特·&lt;font color=Red&gt;乌&lt;/font&gt;·托尔斯泰雅著；马德菊译</w:t>
      </w:r>
    </w:p>
    <w:p>
      <w:r>
        <w:t>出版社：哈尔滨:黑龙江人民出版社,1983.06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莱蒙托夫的童年 评论地址：https://www.jiaokey.com/book/detail/11173822.html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