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书名：衡向暴风雨  四幕六景歌剧</w:t>
      </w:r>
    </w:p>
    <w:p>
      <w:r>
        <w:t>作者：阿·法依柯，恩·维尔塔，（苏）特·赫连尼科夫，沈笠译</w:t>
      </w:r>
    </w:p>
    <w:p>
      <w:r>
        <w:t>出版社：音乐出版社</w:t>
      </w:r>
    </w:p>
    <w:p>
      <w:r>
        <w:t>出版日期：1954.11</w:t>
      </w:r>
    </w:p>
    <w:p>
      <w:r>
        <w:t>总页数：125</w:t>
      </w:r>
    </w:p>
    <w:p>
      <w:r>
        <w:t>更多请访问教客网: www.jiaokey.com</w:t>
      </w:r>
    </w:p>
    <w:p>
      <w:r>
        <w:t>衡向暴风雨  四幕六景歌剧 评论地址：https://www.jiaokey.com/book/detail/11173838.html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