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书名：苏联独幕剧集第1辑  碰巧的事</w:t>
      </w:r>
    </w:p>
    <w:p>
      <w:r>
        <w:t>作者:？柯夫斯基著；刘季星，见连，林耕等译</w:t>
      </w:r>
    </w:p>
    <w:p>
      <w:r>
        <w:t>出版社:北京：作家出版社</w:t>
      </w:r>
    </w:p>
    <w:p>
      <w:r>
        <w:t>出版日期：1956.05</w:t>
      </w:r>
    </w:p>
    <w:p>
      <w:r>
        <w:t>总页数：164</w:t>
      </w:r>
    </w:p>
    <w:p>
      <w:r>
        <w:t>更多请访问教客网:www.jiaokey.com</w:t>
      </w:r>
    </w:p>
    <w:p>
      <w:r>
        <w:t>苏联独幕剧集第1辑  碰巧的事评论地址：https://www.jiaokey.com/book/detail/11173845.html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