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书名：峡江上的大雷雨</w:t>
      </w:r>
    </w:p>
    <w:p>
      <w:r>
        <w:t>作者:（苏）齐尔科夫（Александр，Чирков）著；树英译</w:t>
      </w:r>
    </w:p>
    <w:p>
      <w:r>
        <w:t>出版社:新文艺出版社</w:t>
      </w:r>
    </w:p>
    <w:p>
      <w:r>
        <w:t>出版日期：1956.04</w:t>
      </w:r>
    </w:p>
    <w:p>
      <w:r>
        <w:t>总页数：88</w:t>
      </w:r>
    </w:p>
    <w:p>
      <w:r>
        <w:t>更多请访问教客网:www.jiaokey.com</w:t>
      </w:r>
    </w:p>
    <w:p>
      <w:r>
        <w:t>峡江上的大雷雨评论地址：https://www.jiaokey.com/book/detail/11173846.html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