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书名：旅行在1965年的苏联</w:t>
      </w:r>
    </w:p>
    <w:p>
      <w:r>
        <w:t>作者：（苏）加尔布佐夫，С.等著；上海市苏联友好协会资料室译</w:t>
      </w:r>
    </w:p>
    <w:p>
      <w:r>
        <w:t>出版社：上海：上海人民出版社</w:t>
      </w:r>
    </w:p>
    <w:p>
      <w:r>
        <w:t>出版日期：1959.01</w:t>
      </w:r>
    </w:p>
    <w:p>
      <w:r>
        <w:t>总页数：73</w:t>
      </w:r>
    </w:p>
    <w:p>
      <w:r>
        <w:t>更多请访问教客网: www.jiaokey.com</w:t>
      </w:r>
    </w:p>
    <w:p>
      <w:r>
        <w:t>旅行在1965年的苏联 评论地址：https://www.jiaokey.com/book/detail/11173877.html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