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书名：三个朋友</w:t>
      </w:r>
    </w:p>
    <w:p>
      <w:r>
        <w:t>作者：（苏）绥拉菲摩维奇（А.С.Серафимович）著；裘因，邹用九译</w:t>
      </w:r>
    </w:p>
    <w:p>
      <w:r>
        <w:t>出版社：新文艺出版社</w:t>
      </w:r>
    </w:p>
    <w:p>
      <w:r>
        <w:t>出版日期：1956.02</w:t>
      </w:r>
    </w:p>
    <w:p>
      <w:r>
        <w:t>总页数：231</w:t>
      </w:r>
    </w:p>
    <w:p>
      <w:r>
        <w:t>更多请访问教客网: www.jiaokey.com</w:t>
      </w:r>
    </w:p>
    <w:p>
      <w:r>
        <w:t>三个朋友 评论地址：https://www.jiaokey.com/book/detail/11173916.html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