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书名：曙光照耀着我们  矿工的故事</w:t>
      </w:r>
    </w:p>
    <w:p>
      <w:r>
        <w:t>作者：（捷克）伊·马列克著；禾金译</w:t>
      </w:r>
    </w:p>
    <w:p>
      <w:r>
        <w:t>出版社：光明书局</w:t>
      </w:r>
    </w:p>
    <w:p>
      <w:r>
        <w:t>出版日期：1952.12</w:t>
      </w:r>
    </w:p>
    <w:p>
      <w:r>
        <w:t>总页数：129</w:t>
      </w:r>
    </w:p>
    <w:p>
      <w:r>
        <w:t>更多请访问教客网: www.jiaokey.com</w:t>
      </w:r>
    </w:p>
    <w:p>
      <w:r>
        <w:t>曙光照耀着我们  矿工的故事 评论地址：https://www.jiaokey.com/book/detail/11173997.html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