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书名：新捷克斯洛伐克的故事</w:t>
      </w:r>
    </w:p>
    <w:p>
      <w:r>
        <w:t>作者:（苏）克鲁兴斯基（С.Крушинский）著；李前伟译</w:t>
      </w:r>
    </w:p>
    <w:p>
      <w:r>
        <w:t>出版社:上海出版公司</w:t>
      </w:r>
    </w:p>
    <w:p>
      <w:r>
        <w:t>出版日期：1955.05</w:t>
      </w:r>
    </w:p>
    <w:p>
      <w:r>
        <w:t>总页数：181</w:t>
      </w:r>
    </w:p>
    <w:p>
      <w:r>
        <w:t>更多请访问教客网:www.jiaokey.com</w:t>
      </w:r>
    </w:p>
    <w:p>
      <w:r>
        <w:t>新捷克斯洛伐克的故事评论地址：https://www.jiaokey.com/book/detail/11173999.html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