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书名：诺夫城的神枪手</w:t>
      </w:r>
    </w:p>
    <w:p>
      <w:r>
        <w:t>作者:（苏）潘捷列夫等撰；秋江等译</w:t>
      </w:r>
    </w:p>
    <w:p>
      <w:r>
        <w:t>出版社:东北新华书店</w:t>
      </w:r>
    </w:p>
    <w:p>
      <w:r>
        <w:t>出版日期：1949.04</w:t>
      </w:r>
    </w:p>
    <w:p>
      <w:r>
        <w:t>总页数：47</w:t>
      </w:r>
    </w:p>
    <w:p>
      <w:r>
        <w:t>更多请访问教客网:www.jiaokey.com</w:t>
      </w:r>
    </w:p>
    <w:p>
      <w:r>
        <w:t>诺夫城的神枪手评论地址：https://www.jiaokey.com/book/detail/11174002.html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