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书名：里雅希柯短篇小说集</w:t>
      </w:r>
    </w:p>
    <w:p>
      <w:r>
        <w:t>作者：（苏）里雅希&lt;font color=Red&gt;柯&lt;/font&gt;（Н.Ляшко）著；力冈译</w:t>
      </w:r>
    </w:p>
    <w:p>
      <w:r>
        <w:t>出版社：新文艺出版社,1956.09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里雅希柯短篇小说集 评论地址：https://www.jiaokey.com/book/detail/11174018.html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