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书名：忠实的朋友</w:t>
      </w:r>
    </w:p>
    <w:p>
      <w:r>
        <w:t>作者：（苏）盖里奇（А.Галич），（苏）伊萨耶夫（К.Исаев）著；刘友鹏译</w:t>
      </w:r>
    </w:p>
    <w:p>
      <w:r>
        <w:t>出版社：北京：中国电影出版社</w:t>
      </w:r>
    </w:p>
    <w:p>
      <w:r>
        <w:t>出版日期：1957.02</w:t>
      </w:r>
    </w:p>
    <w:p>
      <w:r>
        <w:t>总页数：125</w:t>
      </w:r>
    </w:p>
    <w:p>
      <w:r>
        <w:t>更多请访问教客网: www.jiaokey.com</w:t>
      </w:r>
    </w:p>
    <w:p>
      <w:r>
        <w:t>忠实的朋友 评论地址：https://www.jiaokey.com/book/detail/11174031.html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