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书名：苏联航空英雄和平建设的故事</w:t>
      </w:r>
    </w:p>
    <w:p>
      <w:r>
        <w:t>作者：（苏）毕拉霍娃著；邱陵译</w:t>
      </w:r>
    </w:p>
    <w:p>
      <w:r>
        <w:t>出版社：新亚书局</w:t>
      </w:r>
    </w:p>
    <w:p>
      <w:r>
        <w:t>出版日期：1951.05</w:t>
      </w:r>
    </w:p>
    <w:p>
      <w:r>
        <w:t>总页数：92</w:t>
      </w:r>
    </w:p>
    <w:p>
      <w:r>
        <w:t>更多请访问教客网: www.jiaokey.com</w:t>
      </w:r>
    </w:p>
    <w:p>
      <w:r>
        <w:t>苏联航空英雄和平建设的故事 评论地址：https://www.jiaokey.com/book/detail/11174050.html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