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书名：盔甲骑士</w:t>
      </w:r>
    </w:p>
    <w:p>
      <w:r>
        <w:t>作者：（美）罗伯特·费希尔（Robert Fisher）著；张润世图 王芳译</w:t>
      </w:r>
    </w:p>
    <w:p>
      <w:r>
        <w:t>出版社：福州：海峡文艺出版社</w:t>
      </w:r>
    </w:p>
    <w:p>
      <w:r>
        <w:t>出版日期：2003.04</w:t>
      </w:r>
    </w:p>
    <w:p>
      <w:r>
        <w:t>总页数：90</w:t>
      </w:r>
    </w:p>
    <w:p>
      <w:r>
        <w:t>更多请访问教客网: www.jiaokey.com</w:t>
      </w:r>
    </w:p>
    <w:p>
      <w:r>
        <w:t>盔甲骑士 评论地址：https://www.jiaokey.com/book/detail/11174570.html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