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书名：外省伟人在巴黎</w:t>
      </w:r>
    </w:p>
    <w:p>
      <w:r>
        <w:t>作者：（法）巴尔扎克（H.de Balzac）撰；高名凯译</w:t>
      </w:r>
    </w:p>
    <w:p>
      <w:r>
        <w:t>出版社：海燕书店,1947.04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外省伟人在巴黎 评论地址：https://www.jiaokey.com/book/detail/11174674.html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