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书名：战士-恩季波夫  一个军官的笔记</w:t>
      </w:r>
    </w:p>
    <w:p>
      <w:r>
        <w:t>作者：（苏联）特·茹拉甫列夫著；严继中，罗燕晋合译</w:t>
      </w:r>
    </w:p>
    <w:p>
      <w:r>
        <w:t>出版社：潮锋出版社</w:t>
      </w:r>
    </w:p>
    <w:p>
      <w:r>
        <w:t>出版日期：1953.09</w:t>
      </w:r>
    </w:p>
    <w:p>
      <w:r>
        <w:t>总页数：235</w:t>
      </w:r>
    </w:p>
    <w:p>
      <w:r>
        <w:t>更多请访问教客网: www.jiaokey.com</w:t>
      </w:r>
    </w:p>
    <w:p>
      <w:r>
        <w:t>战士-恩季波夫  一个军官的笔记 评论地址：https://www.jiaokey.com/book/detail/11174699.html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