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书名：神奇的眼睛</w:t>
      </w:r>
    </w:p>
    <w:p>
      <w:r>
        <w:t>作者:（苏）别利亚耶夫（А.Беляев）著；李德容，沈凤威译</w:t>
      </w:r>
    </w:p>
    <w:p>
      <w:r>
        <w:t>出版社:北京：科学普及出版社</w:t>
      </w:r>
    </w:p>
    <w:p>
      <w:r>
        <w:t>出版日期：1958.04</w:t>
      </w:r>
    </w:p>
    <w:p>
      <w:r>
        <w:t>总页数：174</w:t>
      </w:r>
    </w:p>
    <w:p>
      <w:r>
        <w:t>更多请访问教客网:www.jiaokey.com</w:t>
      </w:r>
    </w:p>
    <w:p>
      <w:r>
        <w:t>神奇的眼睛评论地址：https://www.jiaokey.com/book/detail/11174704.html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