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书名：摩洛</w:t>
      </w:r>
    </w:p>
    <w:p>
      <w:r>
        <w:t>作者：（苏）库普林（Александр，Иванович，Куприн）著；（苏）库兹明（Н.Кузьмин）绘图；孟安译</w:t>
      </w:r>
    </w:p>
    <w:p>
      <w:r>
        <w:t>出版社：新文艺出版社</w:t>
      </w:r>
    </w:p>
    <w:p>
      <w:r>
        <w:t>出版日期：1955.09</w:t>
      </w:r>
    </w:p>
    <w:p>
      <w:r>
        <w:t>总页数：134</w:t>
      </w:r>
    </w:p>
    <w:p>
      <w:r>
        <w:t>更多请访问教客网: www.jiaokey.com</w:t>
      </w:r>
    </w:p>
    <w:p>
      <w:r>
        <w:t>摩洛 评论地址：https://www.jiaokey.com/book/detail/11174720.html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