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书名：阿细亚</w:t>
      </w:r>
    </w:p>
    <w:p>
      <w:r>
        <w:t>作者：（俄）屠格涅夫（Иван，Сергеевич，Тургенев）撰；（苏）克列曼季耶娃（К.Клементьева）绘图；萧珊译</w:t>
      </w:r>
    </w:p>
    <w:p>
      <w:r>
        <w:t>出版社：平明出版社</w:t>
      </w:r>
    </w:p>
    <w:p>
      <w:r>
        <w:t>出版日期：1953.06</w:t>
      </w:r>
    </w:p>
    <w:p>
      <w:r>
        <w:t>总页数：82</w:t>
      </w:r>
    </w:p>
    <w:p>
      <w:r>
        <w:t>更多请访问教客网: www.jiaokey.com</w:t>
      </w:r>
    </w:p>
    <w:p>
      <w:r>
        <w:t>阿细亚 评论地址：https://www.jiaokey.com/book/detail/11174743.html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