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书名：语文习作选集  逃出阎王殿</w:t>
      </w:r>
    </w:p>
    <w:p>
      <w:r>
        <w:t>作者：</w:t>
      </w:r>
    </w:p>
    <w:p>
      <w:r>
        <w:t>出版社：东北军区政治部,1953.01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语文习作选集  逃出阎王殿 评论地址：https://www.jiaokey.com/book/detail/11174770.html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