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书名：新来的女校对员</w:t>
      </w:r>
    </w:p>
    <w:p>
      <w:r>
        <w:t>作者:（苏）阿乌杰也夫（В.Авдеев）著；钱君森，邵洪译</w:t>
      </w:r>
    </w:p>
    <w:p>
      <w:r>
        <w:t>出版社:上海：上海文艺联合出版社</w:t>
      </w:r>
    </w:p>
    <w:p>
      <w:r>
        <w:t>出版日期：1954.12</w:t>
      </w:r>
    </w:p>
    <w:p>
      <w:r>
        <w:t>总页数：132</w:t>
      </w:r>
    </w:p>
    <w:p>
      <w:r>
        <w:t>更多请访问教客网:www.jiaokey.com</w:t>
      </w:r>
    </w:p>
    <w:p>
      <w:r>
        <w:t>新来的女校对员评论地址：https://www.jiaokey.com/book/detail/11174811.html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