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书名：为动员广大群众拿下吉安的紧急通知</w:t>
      </w:r>
    </w:p>
    <w:p>
      <w:r>
        <w:t>作者：赣西南苏维埃政府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为动员广大群众拿下吉安的紧急通知 评论地址：https://www.jiaokey.com/book/detail/11174815.html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