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书名：我为祖国做了些什么工作  第一本</w:t>
      </w:r>
    </w:p>
    <w:p>
      <w:r>
        <w:t>作者：文化学习社编</w:t>
      </w:r>
    </w:p>
    <w:p>
      <w:r>
        <w:t>出版社：上海:华东人民出版社,1952.07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我为祖国做了些什么工作  第一本 评论地址：https://www.jiaokey.com/book/detail/11174843.html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