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书名：河上之光</w:t>
      </w:r>
    </w:p>
    <w:p>
      <w:r>
        <w:t>作者：（苏）杜波夫（Н.И.Дубов）撰；苗芜译</w:t>
      </w:r>
    </w:p>
    <w:p>
      <w:r>
        <w:t>出版社：国际文化服务社</w:t>
      </w:r>
    </w:p>
    <w:p>
      <w:r>
        <w:t>出版日期：1953.10</w:t>
      </w:r>
    </w:p>
    <w:p>
      <w:r>
        <w:t>总页数：191</w:t>
      </w:r>
    </w:p>
    <w:p>
      <w:r>
        <w:t>更多请访问教客网: www.jiaokey.com</w:t>
      </w:r>
    </w:p>
    <w:p>
      <w:r>
        <w:t>河上之光 评论地址：https://www.jiaokey.com/book/detail/11174888.html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