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书名：机器世界  科学幻想小说</w:t>
      </w:r>
    </w:p>
    <w:p>
      <w:r>
        <w:t>作者：（匈）萨特马利·山道尔著；丁未译</w:t>
      </w:r>
    </w:p>
    <w:p>
      <w:r>
        <w:t>出版社：北京：中国展望出版社</w:t>
      </w:r>
    </w:p>
    <w:p>
      <w:r>
        <w:t>出版日期：1981.11</w:t>
      </w:r>
    </w:p>
    <w:p>
      <w:r>
        <w:t>总页数：84</w:t>
      </w:r>
    </w:p>
    <w:p>
      <w:r>
        <w:t>更多请访问教客网: www.jiaokey.com</w:t>
      </w:r>
    </w:p>
    <w:p>
      <w:r>
        <w:t>机器世界  科学幻想小说 评论地址：https://www.jiaokey.com/book/detail/11174946.html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