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书名：民警阿尼斯金  中篇小说</w:t>
      </w:r>
    </w:p>
    <w:p>
      <w:r>
        <w:t>作者：（苏）维利·利帕托夫著；孙培伦，徐元春译</w:t>
      </w:r>
    </w:p>
    <w:p>
      <w:r>
        <w:t>出版社：上海：上海外语教育出版社</w:t>
      </w:r>
    </w:p>
    <w:p>
      <w:r>
        <w:t>出版日期：1984.01</w:t>
      </w:r>
    </w:p>
    <w:p>
      <w:r>
        <w:t>总页数：105</w:t>
      </w:r>
    </w:p>
    <w:p>
      <w:r>
        <w:t>更多请访问教客网: www.jiaokey.com</w:t>
      </w:r>
    </w:p>
    <w:p>
      <w:r>
        <w:t>民警阿尼斯金  中篇小说 评论地址：https://www.jiaokey.com/book/detail/11175007.html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