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书名：克里姆宫钟声</w:t>
      </w:r>
    </w:p>
    <w:p>
      <w:r>
        <w:t>作者：包哥廷原作；艾丁翻译</w:t>
      </w:r>
    </w:p>
    <w:p>
      <w:r>
        <w:t>出版社：天下图书公司</w:t>
      </w:r>
    </w:p>
    <w:p>
      <w:r>
        <w:t>出版日期：1950.11</w:t>
      </w:r>
    </w:p>
    <w:p>
      <w:r>
        <w:t>总页数：122</w:t>
      </w:r>
    </w:p>
    <w:p>
      <w:r>
        <w:t>更多请访问教客网: www.jiaokey.com</w:t>
      </w:r>
    </w:p>
    <w:p>
      <w:r>
        <w:t>克里姆宫钟声 评论地址：https://www.jiaokey.com/book/detail/11175011.html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