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书名：我怎样做领导工作-试谈图书馆发挥教育职能的重要性</w:t>
      </w:r>
    </w:p>
    <w:p>
      <w:r>
        <w:t>作者：陈文静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我怎样做领导工作-试谈图书馆发挥教育职能的重要性 评论地址：https://www.jiaokey.com/book/detail/11175082.html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