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书名：生活在斯大林时代的伟大幸福</w:t>
      </w:r>
    </w:p>
    <w:p>
      <w:r>
        <w:t>作者：（苏）罗西斯基（Н.Российский）等撰；李修业译</w:t>
      </w:r>
    </w:p>
    <w:p>
      <w:r>
        <w:t>出版社：作家书屋</w:t>
      </w:r>
    </w:p>
    <w:p>
      <w:r>
        <w:t>出版日期：1951.06</w:t>
      </w:r>
    </w:p>
    <w:p>
      <w:r>
        <w:t>总页数：217</w:t>
      </w:r>
    </w:p>
    <w:p>
      <w:r>
        <w:t>更多请访问教客网: www.jiaokey.com</w:t>
      </w:r>
    </w:p>
    <w:p>
      <w:r>
        <w:t>生活在斯大林时代的伟大幸福 评论地址：https://www.jiaokey.com/book/detail/11175124.html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