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书名：军事学术史  第2卷</w:t>
      </w:r>
    </w:p>
    <w:p>
      <w:r>
        <w:t>作者：（苏联）锡捏尔尼入夫，费道林科，安德罗尼科夫等著；中国人民解放军军事科学院外军研究部译</w:t>
      </w:r>
    </w:p>
    <w:p>
      <w:r>
        <w:t>出版社：</w:t>
      </w:r>
    </w:p>
    <w:p>
      <w:r>
        <w:t>出版日期：1956.06</w:t>
      </w:r>
    </w:p>
    <w:p>
      <w:r>
        <w:t>总页数：733</w:t>
      </w:r>
    </w:p>
    <w:p>
      <w:r>
        <w:t>更多请访问教客网: www.jiaokey.com</w:t>
      </w:r>
    </w:p>
    <w:p>
      <w:r>
        <w:t>军事学术史  第2卷 评论地址：https://www.jiaokey.com/book/detail/11175133.html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