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 复杂问题求解的结构和策略 structues and strategies for complex problem solving</w:t>
      </w:r>
    </w:p>
    <w:p>
      <w:r>
        <w:rPr>
          <w:rFonts w:ascii="宋体" w:hAnsi="宋体" w:eastAsia="宋体"/>
          <w:sz w:val="24"/>
        </w:rPr>
        <w:t>（美） George F. Luger著；史忠植等译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 复杂问题求解的结构和策略 structues and strategies for complex problem solving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George F. Luger著；史忠植等译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本书出售、求购地址：https://www.jiaokey.com/book/detail/11175149.html</w:t>
      </w:r>
    </w:p>
    <w:p>
      <w:r>
        <w:t>更多相关图书推荐：https://www.jiaokey.com</w:t>
      </w:r>
    </w:p>
    <w:p>
      <w:r>
        <w:t>（美） George F. Luger著；史忠植等译 其他作品：https://www.jiaokey.com/tag/（美） George F. Luger著；史忠植等译.html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关键词搜索：https://www.jiaokey.com/tag/人工智能 复杂问题求解的结构和策略 structues and strategies for complex problem solving.html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