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书名：老年病人家庭康复问答</w:t>
      </w:r>
    </w:p>
    <w:p>
      <w:r>
        <w:t>作者：严忠浩主编；裴吉士等编写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总页数：198</w:t>
      </w:r>
    </w:p>
    <w:p>
      <w:r>
        <w:t>更多请访问教客网: www.jiaokey.com</w:t>
      </w:r>
    </w:p>
    <w:p>
      <w:r>
        <w:t>老年病人家庭康复问答 评论地址：https://www.jiaokey.com/book/detail/11175299.html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