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书名：黄龙</w:t>
      </w:r>
    </w:p>
    <w:p>
      <w:r>
        <w:t>作者：松潘县旅游局·黄龙风景区管理局·中国旅游出版社编；高屯子，何世尧等摄</w:t>
      </w:r>
    </w:p>
    <w:p>
      <w:r>
        <w:t>出版社：北京:中国旅游出版社,1999.04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黄龙 评论地址：https://www.jiaokey.com/book/detail/11175468.html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