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书名：桂华山八十回忆  附：菲岛倭狱受难记</w:t>
      </w:r>
    </w:p>
    <w:p>
      <w:r>
        <w:t>作者：桂华山著</w:t>
      </w:r>
    </w:p>
    <w:p>
      <w:r>
        <w:t>出版社：香港华侨投资建业有限公司</w:t>
      </w:r>
    </w:p>
    <w:p>
      <w:r>
        <w:t>出版日期：1975.12</w:t>
      </w:r>
    </w:p>
    <w:p>
      <w:r>
        <w:t>总页数：242</w:t>
      </w:r>
    </w:p>
    <w:p>
      <w:r>
        <w:t>更多请访问教客网: www.jiaokey.com</w:t>
      </w:r>
    </w:p>
    <w:p>
      <w:r>
        <w:t>桂华山八十回忆  附：菲岛倭狱受难记 评论地址：https://www.jiaokey.com/book/detail/11175876.html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