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书名：胜利油田·石油化工总厂志  1987-1999</w:t>
      </w:r>
    </w:p>
    <w:p>
      <w:r>
        <w:t>作者：胜利油田《石油化工总厂志》编审委员会编</w:t>
      </w:r>
    </w:p>
    <w:p>
      <w:r>
        <w:t>出版社：北京:石油工业出版社,2001.04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胜利油田·石油化工总厂志  1987-1999 评论地址：https://www.jiaokey.com/book/detail/11175908.html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