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书名：义无反顾  《南方周末》记者追踪五年不懈阻击  “刘秋海事件”档案</w:t>
      </w:r>
    </w:p>
    <w:p>
      <w:r>
        <w:t>作者：朱德付著</w:t>
      </w:r>
    </w:p>
    <w:p>
      <w:r>
        <w:t>出版社：石家庄：花山文艺出版社</w:t>
      </w:r>
    </w:p>
    <w:p>
      <w:r>
        <w:t>出版日期：2000.08</w:t>
      </w:r>
    </w:p>
    <w:p>
      <w:r>
        <w:t>总页数：486</w:t>
      </w:r>
    </w:p>
    <w:p>
      <w:r>
        <w:t>更多请访问教客网: www.jiaokey.com</w:t>
      </w:r>
    </w:p>
    <w:p>
      <w:r>
        <w:t>义无反顾  《南方周末》记者追踪五年不懈阻击  “刘秋海事件”档案 评论地址：https://www.jiaokey.com/book/detail/11175913.html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