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书名：时间与水  战后冰岛诗选</w:t>
      </w:r>
    </w:p>
    <w:p>
      <w:r>
        <w:t>作者:斯泰因·斯泰纳尔等著；董继平译</w:t>
      </w:r>
    </w:p>
    <w:p>
      <w:r>
        <w:t>出版社:兰州：敦煌文艺出版社</w:t>
      </w:r>
    </w:p>
    <w:p>
      <w:r>
        <w:t>出版日期：1998.09</w:t>
      </w:r>
    </w:p>
    <w:p>
      <w:r>
        <w:t>总页数：271</w:t>
      </w:r>
    </w:p>
    <w:p>
      <w:r>
        <w:t>更多请访问教客网:www.jiaokey.com</w:t>
      </w:r>
    </w:p>
    <w:p>
      <w:r>
        <w:t>时间与水  战后冰岛诗选评论地址：https://www.jiaokey.com/book/detail/11176020.html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