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书名：中国象棋阶梯强化训练手册</w:t>
      </w:r>
    </w:p>
    <w:p>
      <w:r>
        <w:t>作者：商思源，王志鹏编著</w:t>
      </w:r>
    </w:p>
    <w:p>
      <w:r>
        <w:t>出版社：北京：北京体育大学出版社</w:t>
      </w:r>
    </w:p>
    <w:p>
      <w:r>
        <w:t>出版日期：2003.10</w:t>
      </w:r>
    </w:p>
    <w:p>
      <w:r>
        <w:t>总页数：293</w:t>
      </w:r>
    </w:p>
    <w:p>
      <w:r>
        <w:t>更多请访问教客网: www.jiaokey.com</w:t>
      </w:r>
    </w:p>
    <w:p>
      <w:r>
        <w:t>中国象棋阶梯强化训练手册 评论地址：https://www.jiaokey.com/book/detail/11176275.html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