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虫洞书简  让您的风筁吹出生命的神秘知音</w:t>
      </w:r>
    </w:p>
    <w:p>
      <w:r>
        <w:rPr>
          <w:rFonts w:ascii="宋体" w:hAnsi="宋体" w:eastAsia="宋体"/>
          <w:sz w:val="24"/>
        </w:rPr>
        <w:t>（台湾）王溢嘉著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虫洞书简  让您的风筁吹出生命的神秘知音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（台湾）王溢嘉著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本书出售、求购地址：https://www.jiaokey.com/book/detail/11176325.html</w:t>
      </w:r>
    </w:p>
    <w:p>
      <w:r>
        <w:t>更多相关图书推荐：https://www.jiaokey.com</w:t>
      </w:r>
    </w:p>
    <w:p>
      <w:r>
        <w:t>（台湾）王溢嘉著 其他作品：https://www.jiaokey.com/tag/（台湾）王溢嘉著.html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关键词搜索：https://www.jiaokey.com/tag/虫洞书简  让您的风筁吹出生命的神秘知音.html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