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</w:t>
      </w:r>
    </w:p>
    <w:p>
      <w:r>
        <w:t>作者：（法）皮埃尔-约瑟夫·雷杜德（Pierre-Joseph Redoute）绘；刘鑫等撰文</w:t>
      </w:r>
    </w:p>
    <w:p>
      <w:r>
        <w:t>出版社：西安：陕西师范大学出版社</w:t>
      </w:r>
    </w:p>
    <w:p>
      <w:r>
        <w:t>出版日期：2003.02</w:t>
      </w:r>
    </w:p>
    <w:p>
      <w:r>
        <w:t>总页数：206</w:t>
      </w:r>
    </w:p>
    <w:p>
      <w:r>
        <w:t>更多请访问教客网: www.jiaokey.com</w:t>
      </w:r>
    </w:p>
    <w:p>
      <w:r>
        <w:t>玫瑰 评论地址：https://www.jiaokey.com/book/detail/11176549.html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