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书名：家常食物中药220例</w:t>
      </w:r>
    </w:p>
    <w:p>
      <w:r>
        <w:t>作者：葛德宏，徐亦奋编著</w:t>
      </w:r>
    </w:p>
    <w:p>
      <w:r>
        <w:t>出版社：上海：东方出版中心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家常食物中药220例 评论地址：https://www.jiaokey.com/book/detail/11176591.html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