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书名：性灵de呼唤 中国人：家庭、夫妻及情爱生活问题新探</w:t>
      </w:r>
    </w:p>
    <w:p>
      <w:r>
        <w:t>作者:毕谦祥著</w:t>
      </w:r>
    </w:p>
    <w:p>
      <w:r>
        <w:t>出版社:长春：时代文艺出版社</w:t>
      </w:r>
    </w:p>
    <w:p>
      <w:r>
        <w:t>出版日期：1998.05</w:t>
      </w:r>
    </w:p>
    <w:p>
      <w:r>
        <w:t>总页数：368</w:t>
      </w:r>
    </w:p>
    <w:p>
      <w:r>
        <w:t>更多请访问教客网:www.jiaokey.com</w:t>
      </w:r>
    </w:p>
    <w:p>
      <w:r>
        <w:t>性灵de呼唤 中国人：家庭、夫妻及情爱生活问题新探评论地址：https://www.jiaokey.com/book/detail/11176739.html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